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  <w:t>Классный час № 3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«Профессии наших родителей».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детей с профессиями людей из ближнего окружения. 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FF0016" w:rsidRDefault="00FF0016" w:rsidP="00FF001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представления о востребованных в городе профессиях, их значении в жизни общества через выстраивание диалога с родителями одноклассников. </w:t>
      </w:r>
    </w:p>
    <w:p w:rsidR="00FF0016" w:rsidRDefault="00FF0016" w:rsidP="00FF001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коммуникативные умения (выстраивать монолог о профессии родителей, диалог с рассказчиком)  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уверенность, что способности к труду формируются с детства через обсуждение ситуаций. 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классного часа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 Мотивация.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Добрый день ребята! Попробуйте догадаться о ком мы сегодня будем говорить на занятии? Подберите рифмы к стихотворениям и дружно хором произнесите. 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 строителя всем…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(нужен)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всем и вкусный…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(ужин)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Доктор, чтобы всех…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(лечил)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учитель, чтоб…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Лётчик нужен, чтоб…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(летать).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ты кем хочешь стать?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думаете, о чём мы с вами будем говорить на занятии?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(О профессиях.)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Содержательный компонент.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 Актуализация знаний.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Сегодня мы поговорим о разнообразных профессиях наших родителей, о значении этих профессий в нашей жизни, жизни нашего города, о качествах, необходимых людям этих профессий. О человеке в обществе судят,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“Закончи пословицу”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не работает…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(тот не ест)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Хочешь, есть калачи…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 сиди на печи)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 человека кормит…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 лень – портит).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любит труд…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(того люди чтут).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Без труда не вынешь… (и рыбку из пруда).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же такое профессия?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Профессия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основной род занятий, трудовой деятельности”.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Может ли человек получить профессию сразу, без подготовки? Правильно, сначала надо учиться, приложив много стараний и труда.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какие вы знаете профессии?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Введение в тему занятия.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Каждое утро мамы и папы провожают вас в школу. А кто знает, куда же они идут потом? 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Правильно, почти все взрослые утром спешат на работу. (Если, кто-то из родителей не работает – объясняется причина).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а почему взрослые должны работать?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родители за работу получают? А для чего нужны нам деньги?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 ребята, за качественную работу платят деньги, на которые взрослые покупают одежду, еду и все остальное, необходимое для жизни.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Рассказ родителей о своих профессиях. 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рассказывают о профессиях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газоэлектросварщика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слесаря - ремонтника, столяра, кондитера, повара и других. 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Желательно подготовить родителей к беседе с детьми, задавать направляющие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детям, так и родителям). </w:t>
      </w:r>
    </w:p>
    <w:p w:rsidR="00FF0016" w:rsidRDefault="00FF0016" w:rsidP="00FF0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Примерные вопросы: Что нужно знать, уметь, какими качествами обладать, сколько нужно учиться для получения данной специальности,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какие орудия труда используются в профессии? К какой сфере принадлежит данная профессия?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 детей о профессиях.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все готовились к мероприятию, давайте прочитаем стихи о профессиях.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4.Практикум.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Проанализируйте данные ситуации.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 входа в дом стоит розовощёкая девочка – первоклассница. На ногах у неё – резиновые сапожки. Мать, низко склонившись, отмывает их от грязи. Подхожу поближе и спрашиваю: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девочка болеет?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Моя девочка вполне здорова. Посмотрите: стоит как королева! – откликнулась мать. Тогда обращаюсь к девочке: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Разве, перед тем как пойти в школу, ты не сама моешь обувь?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Девчушка утвердительно кивает и объясняет мне, как непонятному: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здесь мне мама не разрешает мять…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Женщина, сообразив, что к чему, смутилась, но всё же в мою сторону посмотрела с укоризной.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 работы домой я иду по улице и нередко вижу: у одного домика дед с внуком старательно наводят чистоту. Мальчугану не больше 7 лет. Он метёт, скребёт снег, ловко орудует небольшой лопатой. И летом они дружно работают. Иногда дедушка слегка помогает внуку или показывает, как надо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делать».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Я.И.Носков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осуждается в этих ситуациях, кто может сказать?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Труд детей. Какие можно сделать выводы?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Подведение итогов.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нового мы узнали сегодня на классном часе?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Было ли интересно?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Хочется ли узнать больше о какой-то интересной профессии?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Домашнее задание. </w:t>
      </w:r>
    </w:p>
    <w:p w:rsidR="00FF0016" w:rsidRDefault="00FF0016" w:rsidP="00FF00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Какую профессию вы хотели увидеть в работе, чтобы лучше её представить себе. Давайте вместе с родителями обсудим один мини-проект «Экскурсия на предприятие». Подготовимся к нему, предложим свои варианты, согласуем свои действия. Итак, подготовка к экскурсии началась. </w:t>
      </w:r>
    </w:p>
    <w:p w:rsidR="00FF0016" w:rsidRDefault="00FF0016" w:rsidP="00FF0016">
      <w:pPr>
        <w:spacing w:after="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016" w:rsidRDefault="00FF0016" w:rsidP="00FF0016">
      <w:pP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</w:p>
    <w:p w:rsidR="00FF0016" w:rsidRDefault="00FF0016" w:rsidP="00FF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  <w:bookmarkStart w:id="0" w:name="_GoBack"/>
      <w:bookmarkEnd w:id="0"/>
    </w:p>
    <w:sectPr w:rsidR="00FF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8B"/>
    <w:rsid w:val="004815C1"/>
    <w:rsid w:val="00F0758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2024-11-06T18:09:00Z</dcterms:created>
  <dcterms:modified xsi:type="dcterms:W3CDTF">2024-11-06T18:09:00Z</dcterms:modified>
</cp:coreProperties>
</file>